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0711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Зиннурова Т.И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</w:rPr>
        <w:t>Шмырова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Шмырова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12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Шмыров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 И. Киртбая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г. Сургуте, у</w:t>
      </w:r>
      <w:r>
        <w:rPr>
          <w:rFonts w:ascii="Times New Roman" w:eastAsia="Times New Roman" w:hAnsi="Times New Roman" w:cs="Times New Roman"/>
          <w:sz w:val="26"/>
          <w:szCs w:val="26"/>
        </w:rPr>
        <w:t>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CarMakeModelgrp-22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1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учёл габаритов своего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припаркованное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Форд Фокус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4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Шмыров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>. вину в совершении данного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заявил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 рассмотрении дела в свое отсутствие.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Шмырова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625659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Шмыров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возле дома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 И. Киртбая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г. Сургуте, 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CarMakeModelgrp-22rplc-3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3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учёл габаритов своего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и допустила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припаркованное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Форд Фокус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4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правонарушений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Шмырова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схемы места происшествия;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приложения к определению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определения об отказе в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Шмырова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данными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Style w:val="cat-UserDefinedgrp-2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данными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операции с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карточки учета транспортных средств;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водительского удостоверения;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осмотра транспортного средства от 12.05.2025;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Шмырова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Шмырова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2 ст. 12.27 Кодекса Российской Федерации об административных правонарушениях, то есть оставление 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Шмырова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>.,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не установлено.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Шмыров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относится к кругу лиц, указанных в ст.3.9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судья назначает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КоАП РФ, </w:t>
      </w:r>
    </w:p>
    <w:p>
      <w:pPr>
        <w:spacing w:before="0" w:after="120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Шмырова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сроком </w:t>
      </w:r>
      <w:r>
        <w:rPr>
          <w:rFonts w:ascii="Times New Roman" w:eastAsia="Times New Roman" w:hAnsi="Times New Roman" w:cs="Times New Roman"/>
          <w:sz w:val="26"/>
          <w:szCs w:val="26"/>
        </w:rPr>
        <w:t>на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(од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исчислять с момента вынесения постановления, а именно 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 мая </w:t>
      </w:r>
      <w:r>
        <w:rPr>
          <w:rFonts w:ascii="Times New Roman" w:eastAsia="Times New Roman" w:hAnsi="Times New Roman" w:cs="Times New Roman"/>
          <w:sz w:val="27"/>
          <w:szCs w:val="27"/>
        </w:rPr>
        <w:t>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«19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мая </w:t>
      </w:r>
      <w:r>
        <w:rPr>
          <w:rFonts w:ascii="Times New Roman" w:eastAsia="Times New Roman" w:hAnsi="Times New Roman" w:cs="Times New Roman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0711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p>
      <w:pPr>
        <w:spacing w:before="0" w:after="0"/>
        <w:ind w:firstLine="708"/>
        <w:jc w:val="both"/>
        <w:rPr>
          <w:sz w:val="23"/>
          <w:szCs w:val="23"/>
        </w:rPr>
      </w:pPr>
    </w:p>
    <w:p>
      <w:pPr>
        <w:spacing w:before="0" w:after="0"/>
        <w:ind w:firstLine="561"/>
        <w:jc w:val="both"/>
        <w:rPr>
          <w:sz w:val="26"/>
          <w:szCs w:val="26"/>
        </w:rPr>
      </w:pP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CarNumbergrp-24rplc-18">
    <w:name w:val="cat-CarNumber grp-24 rplc-18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CarMakeModelgrp-22rplc-30">
    <w:name w:val="cat-CarMakeModel grp-22 rplc-30"/>
    <w:basedOn w:val="DefaultParagraphFont"/>
  </w:style>
  <w:style w:type="character" w:customStyle="1" w:styleId="cat-CarNumbergrp-23rplc-31">
    <w:name w:val="cat-CarNumber grp-23 rplc-31"/>
    <w:basedOn w:val="DefaultParagraphFont"/>
  </w:style>
  <w:style w:type="character" w:customStyle="1" w:styleId="cat-CarNumbergrp-24rplc-32">
    <w:name w:val="cat-CarNumber grp-24 rplc-32"/>
    <w:basedOn w:val="DefaultParagraphFont"/>
  </w:style>
  <w:style w:type="character" w:customStyle="1" w:styleId="cat-UserDefinedgrp-28rplc-38">
    <w:name w:val="cat-UserDefined grp-2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